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5-1885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Кономатова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Альберта </w:t>
      </w:r>
      <w:r>
        <w:rPr>
          <w:rFonts w:ascii="Times New Roman" w:eastAsia="Times New Roman" w:hAnsi="Times New Roman" w:cs="Times New Roman"/>
          <w:sz w:val="28"/>
          <w:szCs w:val="28"/>
        </w:rPr>
        <w:t>Казбековича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Кономатов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А.К.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4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3000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40000008026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Кономатов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Кономатова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Кономатова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31.05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15.03.2025 №18810086240000008026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26.03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Кономатова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А.К.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Кономатова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Кономатова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Альберта </w:t>
      </w:r>
      <w:r>
        <w:rPr>
          <w:rFonts w:ascii="Times New Roman" w:eastAsia="Times New Roman" w:hAnsi="Times New Roman" w:cs="Times New Roman"/>
          <w:sz w:val="28"/>
          <w:szCs w:val="28"/>
        </w:rPr>
        <w:t>Казбековича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шесть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19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1885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0412365400665018852520186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6">
    <w:name w:val="cat-UserDefined grp-34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